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Dwayne "The Rock " Johnson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tiana gia    </w:t>
      </w:r>
      <w:r>
        <w:t xml:space="preserve">   jasmin    </w:t>
      </w:r>
      <w:r>
        <w:t xml:space="preserve">   the game plan    </w:t>
      </w:r>
      <w:r>
        <w:t xml:space="preserve">   simone alexandra    </w:t>
      </w:r>
      <w:r>
        <w:t xml:space="preserve">   central intelligence    </w:t>
      </w:r>
      <w:r>
        <w:t xml:space="preserve">   baywatch    </w:t>
      </w:r>
      <w:r>
        <w:t xml:space="preserve">   The scorpion king    </w:t>
      </w:r>
      <w:r>
        <w:t xml:space="preserve">   Rocky Johnson    </w:t>
      </w:r>
      <w:r>
        <w:t xml:space="preserve">   skyscraper    </w:t>
      </w:r>
      <w:r>
        <w:t xml:space="preserve">   the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Dwayne "The Rock " Johnson</dc:title>
  <dcterms:created xsi:type="dcterms:W3CDTF">2021-10-11T05:45:42Z</dcterms:created>
  <dcterms:modified xsi:type="dcterms:W3CDTF">2021-10-11T05:45:42Z</dcterms:modified>
</cp:coreProperties>
</file>