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Dwayne "The Rock"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stampeders    </w:t>
      </w:r>
      <w:r>
        <w:t xml:space="preserve">   hurricanes    </w:t>
      </w:r>
      <w:r>
        <w:t xml:space="preserve">   johnson    </w:t>
      </w:r>
      <w:r>
        <w:t xml:space="preserve">   determined    </w:t>
      </w:r>
      <w:r>
        <w:t xml:space="preserve">   Miami    </w:t>
      </w:r>
      <w:r>
        <w:t xml:space="preserve">   Dwayne    </w:t>
      </w:r>
      <w:r>
        <w:t xml:space="preserve">   wrestling    </w:t>
      </w:r>
      <w:r>
        <w:t xml:space="preserve">   dedicated    </w:t>
      </w:r>
      <w:r>
        <w:t xml:space="preserve">   Calgary    </w:t>
      </w:r>
      <w:r>
        <w:t xml:space="preserve">   rocky    </w:t>
      </w:r>
      <w:r>
        <w:t xml:space="preserve">  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Dwayne "The Rock" Johnson</dc:title>
  <dcterms:created xsi:type="dcterms:W3CDTF">2021-10-11T05:45:08Z</dcterms:created>
  <dcterms:modified xsi:type="dcterms:W3CDTF">2021-10-11T05:45:08Z</dcterms:modified>
</cp:coreProperties>
</file>