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Dwight D. Eisenhower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Seventy Eight Years Old    </w:t>
      </w:r>
      <w:r>
        <w:t xml:space="preserve">   Cold War    </w:t>
      </w:r>
      <w:r>
        <w:t xml:space="preserve">   Heart Attack    </w:t>
      </w:r>
      <w:r>
        <w:t xml:space="preserve">   Cardiac Arrest    </w:t>
      </w:r>
      <w:r>
        <w:t xml:space="preserve">   Columbia university    </w:t>
      </w:r>
      <w:r>
        <w:t xml:space="preserve">   NATO commander    </w:t>
      </w:r>
      <w:r>
        <w:t xml:space="preserve">   Republican    </w:t>
      </w:r>
      <w:r>
        <w:t xml:space="preserve">   United states    </w:t>
      </w:r>
      <w:r>
        <w:t xml:space="preserve">   Texas    </w:t>
      </w:r>
      <w:r>
        <w:t xml:space="preserve">   Five star general    </w:t>
      </w:r>
      <w:r>
        <w:t xml:space="preserve">   West point    </w:t>
      </w:r>
      <w:r>
        <w:t xml:space="preserve">   I like ike    </w:t>
      </w:r>
      <w:r>
        <w:t xml:space="preserve">   D-day    </w:t>
      </w:r>
      <w:r>
        <w:t xml:space="preserve">   President    </w:t>
      </w:r>
      <w:r>
        <w:t xml:space="preserve">   World War One    </w:t>
      </w:r>
      <w:r>
        <w:t xml:space="preserve">   World War Two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Dwight D. Eisenhower</dc:title>
  <dcterms:created xsi:type="dcterms:W3CDTF">2021-10-11T05:44:52Z</dcterms:created>
  <dcterms:modified xsi:type="dcterms:W3CDTF">2021-10-11T05:44:52Z</dcterms:modified>
</cp:coreProperties>
</file>