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Dwight D. Eisenhower</w:t>
      </w:r>
    </w:p>
    <w:p>
      <w:pPr>
        <w:pStyle w:val="Questions"/>
      </w:pPr>
      <w:r>
        <w:t xml:space="preserve">1. LIPIPNIPEHS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2. LILSAE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RIOYCVT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IEDPSRENT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EJUN IHSXT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6. ANEMRMDCO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CEHFI FO FSTAF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8. USITAIN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ICLYIS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TBTLAE OF OAMRYNND </w:t>
      </w:r>
      <w:r>
        <w:rPr>
          <w:u w:val="single"/>
        </w:rPr>
        <w:t xml:space="preserve">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Dwight D. Eisenhower</dc:title>
  <dcterms:created xsi:type="dcterms:W3CDTF">2021-10-11T05:45:13Z</dcterms:created>
  <dcterms:modified xsi:type="dcterms:W3CDTF">2021-10-11T05:45:13Z</dcterms:modified>
</cp:coreProperties>
</file>