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Dwight D. Eisenhower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 traf er sich mit britischen, französischen und russischen Führern?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war Dwights Spitzname?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hat Dwight 1953 gewonnen?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 wurde zuerst dwight stationiert?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bekam Dwight 1941?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hieß die Invasion von Afrika?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 wurde Dwight geboren?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 ist er gestorben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hieß Dwights Frau?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 hat dwight zuerst studiert? (in 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 ging Dwight zum General Universitat?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 war seine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hieß Dwights Sohn, der starb? (who died)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Welcher Krieg endete?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war Dwights Religion?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Dwight D. Eisenhower</dc:title>
  <dcterms:created xsi:type="dcterms:W3CDTF">2021-10-11T05:45:28Z</dcterms:created>
  <dcterms:modified xsi:type="dcterms:W3CDTF">2021-10-11T05:45:28Z</dcterms:modified>
</cp:coreProperties>
</file>