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Dyaspora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Connotation    </w:t>
      </w:r>
      <w:r>
        <w:t xml:space="preserve">   Denotation    </w:t>
      </w:r>
      <w:r>
        <w:t xml:space="preserve">   Catholic    </w:t>
      </w:r>
      <w:r>
        <w:t xml:space="preserve">   Manchoun    </w:t>
      </w:r>
      <w:r>
        <w:t xml:space="preserve">   Jojo    </w:t>
      </w:r>
      <w:r>
        <w:t xml:space="preserve">   Tinou    </w:t>
      </w:r>
      <w:r>
        <w:t xml:space="preserve">   Claudy    </w:t>
      </w:r>
      <w:r>
        <w:t xml:space="preserve">   Popo    </w:t>
      </w:r>
      <w:r>
        <w:t xml:space="preserve">   Gisou    </w:t>
      </w:r>
      <w:r>
        <w:t xml:space="preserve">   Island    </w:t>
      </w:r>
      <w:r>
        <w:t xml:space="preserve">   Disconnected    </w:t>
      </w:r>
      <w:r>
        <w:t xml:space="preserve">   Point of View    </w:t>
      </w:r>
      <w:r>
        <w:t xml:space="preserve">   American    </w:t>
      </w:r>
      <w:r>
        <w:t xml:space="preserve">   Double-Dutch    </w:t>
      </w:r>
      <w:r>
        <w:t xml:space="preserve">   Contrast    </w:t>
      </w:r>
      <w:r>
        <w:t xml:space="preserve">   Compare    </w:t>
      </w:r>
      <w:r>
        <w:t xml:space="preserve">   Sensory    </w:t>
      </w:r>
      <w:r>
        <w:t xml:space="preserve">   Inference    </w:t>
      </w:r>
      <w:r>
        <w:t xml:space="preserve">   Mood    </w:t>
      </w:r>
      <w:r>
        <w:t xml:space="preserve">   Toussaint Louverture    </w:t>
      </w:r>
      <w:r>
        <w:t xml:space="preserve">   Florida    </w:t>
      </w:r>
      <w:r>
        <w:t xml:space="preserve">   NYC    </w:t>
      </w:r>
      <w:r>
        <w:t xml:space="preserve">   Griyo    </w:t>
      </w:r>
      <w:r>
        <w:t xml:space="preserve">   Culture    </w:t>
      </w:r>
      <w:r>
        <w:t xml:space="preserve">   French    </w:t>
      </w:r>
      <w:r>
        <w:t xml:space="preserve">   Haiti    </w:t>
      </w:r>
      <w:r>
        <w:t xml:space="preserve">   Joanne Hyppolite    </w:t>
      </w:r>
      <w:r>
        <w:t xml:space="preserve">   Kremas    </w:t>
      </w:r>
      <w:r>
        <w:t xml:space="preserve">   Boston    </w:t>
      </w:r>
      <w:r>
        <w:t xml:space="preserve">   Dyaspora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Dyaspora</dc:title>
  <dcterms:created xsi:type="dcterms:W3CDTF">2021-10-11T05:46:12Z</dcterms:created>
  <dcterms:modified xsi:type="dcterms:W3CDTF">2021-10-11T05:46:12Z</dcterms:modified>
</cp:coreProperties>
</file>