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Dying To Know Day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caring    </w:t>
      </w:r>
      <w:r>
        <w:t xml:space="preserve">   changes    </w:t>
      </w:r>
      <w:r>
        <w:t xml:space="preserve">   children    </w:t>
      </w:r>
      <w:r>
        <w:t xml:space="preserve">   church    </w:t>
      </w:r>
      <w:r>
        <w:t xml:space="preserve">   clothes    </w:t>
      </w:r>
      <w:r>
        <w:t xml:space="preserve">   dying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furneral    </w:t>
      </w:r>
      <w:r>
        <w:t xml:space="preserve">   help    </w:t>
      </w:r>
      <w:r>
        <w:t xml:space="preserve">   home    </w:t>
      </w:r>
      <w:r>
        <w:t xml:space="preserve">   hospital    </w:t>
      </w:r>
      <w:r>
        <w:t xml:space="preserve">   people    </w:t>
      </w:r>
      <w:r>
        <w:t xml:space="preserve">   pets    </w:t>
      </w:r>
      <w:r>
        <w:t xml:space="preserve">   religion    </w:t>
      </w:r>
      <w:r>
        <w:t xml:space="preserve">   time    </w:t>
      </w:r>
      <w:r>
        <w:t xml:space="preserve">   will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Dying To Know Day Talk</dc:title>
  <dcterms:created xsi:type="dcterms:W3CDTF">2021-10-11T05:45:04Z</dcterms:created>
  <dcterms:modified xsi:type="dcterms:W3CDTF">2021-10-11T05:45:04Z</dcterms:modified>
</cp:coreProperties>
</file>