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Dying To Know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carer    </w:t>
      </w:r>
      <w:r>
        <w:t xml:space="preserve">   caring    </w:t>
      </w:r>
      <w:r>
        <w:t xml:space="preserve">   celebration    </w:t>
      </w:r>
      <w:r>
        <w:t xml:space="preserve">   choices    </w:t>
      </w:r>
      <w:r>
        <w:t xml:space="preserve">   church    </w:t>
      </w:r>
      <w:r>
        <w:t xml:space="preserve">   death    </w:t>
      </w:r>
      <w:r>
        <w:t xml:space="preserve">   decision    </w:t>
      </w:r>
      <w:r>
        <w:t xml:space="preserve">   die    </w:t>
      </w:r>
      <w:r>
        <w:t xml:space="preserve">   discuss    </w:t>
      </w:r>
      <w:r>
        <w:t xml:space="preserve">   expression    </w:t>
      </w:r>
      <w:r>
        <w:t xml:space="preserve">   family    </w:t>
      </w:r>
      <w:r>
        <w:t xml:space="preserve">   farewell    </w:t>
      </w:r>
      <w:r>
        <w:t xml:space="preserve">   final    </w:t>
      </w:r>
      <w:r>
        <w:t xml:space="preserve">   flowers    </w:t>
      </w:r>
      <w:r>
        <w:t xml:space="preserve">   friends    </w:t>
      </w:r>
      <w:r>
        <w:t xml:space="preserve">   goals    </w:t>
      </w:r>
      <w:r>
        <w:t xml:space="preserve">   happy    </w:t>
      </w:r>
      <w:r>
        <w:t xml:space="preserve">   helping    </w:t>
      </w:r>
      <w:r>
        <w:t xml:space="preserve">   home    </w:t>
      </w:r>
      <w:r>
        <w:t xml:space="preserve">   hospital    </w:t>
      </w:r>
      <w:r>
        <w:t xml:space="preserve">   know    </w:t>
      </w:r>
      <w:r>
        <w:t xml:space="preserve">   life    </w:t>
      </w:r>
      <w:r>
        <w:t xml:space="preserve">   memory    </w:t>
      </w:r>
      <w:r>
        <w:t xml:space="preserve">   movie    </w:t>
      </w:r>
      <w:r>
        <w:t xml:space="preserve">   music    </w:t>
      </w:r>
      <w:r>
        <w:t xml:space="preserve">   pallative    </w:t>
      </w:r>
      <w:r>
        <w:t xml:space="preserve">   pets    </w:t>
      </w:r>
      <w:r>
        <w:t xml:space="preserve">   planning    </w:t>
      </w:r>
      <w:r>
        <w:t xml:space="preserve">   preferences    </w:t>
      </w:r>
      <w:r>
        <w:t xml:space="preserve">   religion    </w:t>
      </w:r>
      <w:r>
        <w:t xml:space="preserve">   sad    </w:t>
      </w:r>
      <w:r>
        <w:t xml:space="preserve">   sentimental    </w:t>
      </w:r>
      <w:r>
        <w:t xml:space="preserve">   song    </w:t>
      </w:r>
      <w:r>
        <w:t xml:space="preserve">   speak    </w:t>
      </w:r>
      <w:r>
        <w:t xml:space="preserve">   substitute    </w:t>
      </w:r>
      <w:r>
        <w:t xml:space="preserve">   talk    </w:t>
      </w:r>
      <w:r>
        <w:t xml:space="preserve">   time    </w:t>
      </w:r>
      <w:r>
        <w:t xml:space="preserve">   trust    </w:t>
      </w:r>
      <w:r>
        <w:t xml:space="preserve">   wake    </w:t>
      </w:r>
      <w:r>
        <w:t xml:space="preserve">   wishes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Dying To Know Word Search</dc:title>
  <dcterms:created xsi:type="dcterms:W3CDTF">2021-10-11T05:45:07Z</dcterms:created>
  <dcterms:modified xsi:type="dcterms:W3CDTF">2021-10-11T05:45:07Z</dcterms:modified>
</cp:coreProperties>
</file>