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Dying To Meet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Seymour's cat that Ignatius was highly allergic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guy who moved into the Spence Mansion?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boy who lived in the house already when Ignatius moved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publisher of Ignatius's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lady who built the Spence Mansion and died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adress of the Spence Mansion?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spie sent to watch on the Spence Mansion?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series of books did Ignatius write?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Olive like to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dropped on Ignatius when he was walking down the stairs?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Dying To Meet You</dc:title>
  <dcterms:created xsi:type="dcterms:W3CDTF">2021-10-11T05:44:50Z</dcterms:created>
  <dcterms:modified xsi:type="dcterms:W3CDTF">2021-10-11T05:44:50Z</dcterms:modified>
</cp:coreProperties>
</file>