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Dylan's 8th Grade Math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that is made by a base raised to an exponent.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shape goes through a transformation that flips it over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plane made by an x-axis and a y-axis intersecting.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Points that are grouped together in more than one area on a scatter plot.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angle bigger than 90 degrees, but is less than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that cuts through two or more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Numbers that can't be written as a ratio of two integers or as terminating and repeating decimals.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one figure can obtain the other by going through translations, reflections, or rotations.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steepness of a line on a graph that is found by rise over run.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point the x-axis and the y-axis intersect on a coordinate plane.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Numbers on the number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Two angles that have angle measures adding up to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amount of cubic units that can fill a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graph that has points to show the relationship two sets of data have.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side that is not the two legs on a right triangle is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that is either greater or less than most of the data in a data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x-axis and the y-axis divide the coordinate plane into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to right really big or small numbers with powers of 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position or size of a shape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Angles that are inside of the two lines on a right triangle are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 shows the relationship between 2 data sets on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Figures that have the same shape, but a different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every input has only one output, it's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pair that can show where a point is on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part of an expression that is either added or subtracted.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Dylan's 8th Grade Math Crossword Puzzle</dc:title>
  <dcterms:created xsi:type="dcterms:W3CDTF">2021-10-11T05:45:41Z</dcterms:created>
  <dcterms:modified xsi:type="dcterms:W3CDTF">2021-10-11T05:45:41Z</dcterms:modified>
</cp:coreProperties>
</file>