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Dylan's Hardy Boys Birthday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Aunt Gertrude    </w:t>
      </w:r>
      <w:r>
        <w:t xml:space="preserve">   Bayport    </w:t>
      </w:r>
      <w:r>
        <w:t xml:space="preserve">   Biff Hooper    </w:t>
      </w:r>
      <w:r>
        <w:t xml:space="preserve">   Boat    </w:t>
      </w:r>
      <w:r>
        <w:t xml:space="preserve">   Brothers    </w:t>
      </w:r>
      <w:r>
        <w:t xml:space="preserve">   Callie Shaw    </w:t>
      </w:r>
      <w:r>
        <w:t xml:space="preserve">   Chase    </w:t>
      </w:r>
      <w:r>
        <w:t xml:space="preserve">   Chet Morton    </w:t>
      </w:r>
      <w:r>
        <w:t xml:space="preserve">   Chief Collig    </w:t>
      </w:r>
      <w:r>
        <w:t xml:space="preserve">   Chums    </w:t>
      </w:r>
      <w:r>
        <w:t xml:space="preserve">   Clues    </w:t>
      </w:r>
      <w:r>
        <w:t xml:space="preserve">   Con Riley    </w:t>
      </w:r>
      <w:r>
        <w:t xml:space="preserve">   Danger    </w:t>
      </w:r>
      <w:r>
        <w:t xml:space="preserve">   Detectives    </w:t>
      </w:r>
      <w:r>
        <w:t xml:space="preserve">   Explosions    </w:t>
      </w:r>
      <w:r>
        <w:t xml:space="preserve">   Fenton Hardy    </w:t>
      </w:r>
      <w:r>
        <w:t xml:space="preserve">   Flashlight    </w:t>
      </w:r>
      <w:r>
        <w:t xml:space="preserve">   Food    </w:t>
      </w:r>
      <w:r>
        <w:t xml:space="preserve">   Footprints    </w:t>
      </w:r>
      <w:r>
        <w:t xml:space="preserve">   Frank Hardy    </w:t>
      </w:r>
      <w:r>
        <w:t xml:space="preserve">   High School    </w:t>
      </w:r>
      <w:r>
        <w:t xml:space="preserve">   Investigate    </w:t>
      </w:r>
      <w:r>
        <w:t xml:space="preserve">   Iola Morton    </w:t>
      </w:r>
      <w:r>
        <w:t xml:space="preserve">   Jeep    </w:t>
      </w:r>
      <w:r>
        <w:t xml:space="preserve">   Joe Hardy    </w:t>
      </w:r>
      <w:r>
        <w:t xml:space="preserve">   Laura Hardy    </w:t>
      </w:r>
      <w:r>
        <w:t xml:space="preserve">   Magnifying Glass    </w:t>
      </w:r>
      <w:r>
        <w:t xml:space="preserve">   Mystery    </w:t>
      </w:r>
      <w:r>
        <w:t xml:space="preserve">   Observation    </w:t>
      </w:r>
      <w:r>
        <w:t xml:space="preserve">   Phil Cohen    </w:t>
      </w:r>
      <w:r>
        <w:t xml:space="preserve">   Pocket Knife    </w:t>
      </w:r>
      <w:r>
        <w:t xml:space="preserve">   Police    </w:t>
      </w:r>
      <w:r>
        <w:t xml:space="preserve">   Sleuth    </w:t>
      </w:r>
      <w:r>
        <w:t xml:space="preserve">   Solve    </w:t>
      </w:r>
      <w:r>
        <w:t xml:space="preserve">   Stakeout    </w:t>
      </w:r>
      <w:r>
        <w:t xml:space="preserve">   Suspects    </w:t>
      </w:r>
      <w:r>
        <w:t xml:space="preserve">   Tony Prito    </w:t>
      </w:r>
      <w:r>
        <w:t xml:space="preserve">   Undercover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Dylan's Hardy Boys Birthday Word Search</dc:title>
  <dcterms:created xsi:type="dcterms:W3CDTF">2021-10-11T05:45:50Z</dcterms:created>
  <dcterms:modified xsi:type="dcterms:W3CDTF">2021-10-11T05:45:50Z</dcterms:modified>
</cp:coreProperties>
</file>