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Dylans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Iron Man    </w:t>
      </w:r>
      <w:r>
        <w:t xml:space="preserve">   Fun    </w:t>
      </w:r>
      <w:r>
        <w:t xml:space="preserve">   Tidy Your Room    </w:t>
      </w:r>
      <w:r>
        <w:t xml:space="preserve">   Pokemon    </w:t>
      </w:r>
      <w:r>
        <w:t xml:space="preserve">   Mummy    </w:t>
      </w:r>
      <w:r>
        <w:t xml:space="preserve">   Bulgaria    </w:t>
      </w:r>
      <w:r>
        <w:t xml:space="preserve">   Hooman    </w:t>
      </w:r>
      <w:r>
        <w:t xml:space="preserve">   I love You    </w:t>
      </w:r>
      <w:r>
        <w:t xml:space="preserve">   Spiderman    </w:t>
      </w:r>
      <w:r>
        <w:t xml:space="preserve">   Celtic    </w:t>
      </w:r>
      <w:r>
        <w:t xml:space="preserve">   Holidays    </w:t>
      </w:r>
      <w:r>
        <w:t xml:space="preserve">   Fortnite    </w:t>
      </w:r>
      <w:r>
        <w:t xml:space="preserve">   Luna    </w:t>
      </w:r>
      <w:r>
        <w:t xml:space="preserve">   Aaron    </w:t>
      </w:r>
      <w:r>
        <w:t xml:space="preserve">   Dylan    </w:t>
      </w:r>
      <w:r>
        <w:t xml:space="preserve">   Baby Blue Eyes    </w:t>
      </w:r>
      <w:r>
        <w:t xml:space="preserve">   Butthead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Dylans Word search</dc:title>
  <dcterms:created xsi:type="dcterms:W3CDTF">2021-10-11T05:45:49Z</dcterms:created>
  <dcterms:modified xsi:type="dcterms:W3CDTF">2021-10-11T05:45:49Z</dcterms:modified>
</cp:coreProperties>
</file>