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Dylan's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reading    </w:t>
      </w:r>
      <w:r>
        <w:t xml:space="preserve">   seven years old    </w:t>
      </w:r>
      <w:r>
        <w:t xml:space="preserve">   book    </w:t>
      </w:r>
      <w:r>
        <w:t xml:space="preserve">   Ollie    </w:t>
      </w:r>
      <w:r>
        <w:t xml:space="preserve">   Dylan    </w:t>
      </w:r>
      <w:r>
        <w:t xml:space="preserve">   running    </w:t>
      </w:r>
      <w:r>
        <w:t xml:space="preserve">   football    </w:t>
      </w:r>
      <w:r>
        <w:t xml:space="preserve">   Maxy    </w:t>
      </w:r>
      <w:r>
        <w:t xml:space="preserve">   Roald Dahl    </w:t>
      </w:r>
      <w:r>
        <w:t xml:space="preserve">   Fantastic mr fox    </w:t>
      </w:r>
      <w:r>
        <w:t xml:space="preserve">   animals    </w:t>
      </w:r>
      <w:r>
        <w:t xml:space="preserve">   science    </w:t>
      </w:r>
      <w:r>
        <w:t xml:space="preserve">   Archery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Dylan's letter</dc:title>
  <dcterms:created xsi:type="dcterms:W3CDTF">2021-10-11T05:45:45Z</dcterms:created>
  <dcterms:modified xsi:type="dcterms:W3CDTF">2021-10-11T05:45:45Z</dcterms:modified>
</cp:coreProperties>
</file>