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Dynamic Earth </w:t>
      </w:r>
    </w:p>
    <w:p>
      <w:pPr>
        <w:pStyle w:val="Questions"/>
      </w:pPr>
      <w:r>
        <w:t xml:space="preserve">1. ARHET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AGANEAP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TNNCTIOSNE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TURCS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OECR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ETMLAN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LTENOM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SLAPTE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MMAAG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LUAAARIS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WDDNANLAGONA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 Earth </dc:title>
  <dcterms:created xsi:type="dcterms:W3CDTF">2021-10-11T05:45:52Z</dcterms:created>
  <dcterms:modified xsi:type="dcterms:W3CDTF">2021-10-11T05:45:52Z</dcterms:modified>
</cp:coreProperties>
</file>