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GPS    </w:t>
      </w:r>
      <w:r>
        <w:t xml:space="preserve">   plate tectonics    </w:t>
      </w:r>
      <w:r>
        <w:t xml:space="preserve">   seafloor spreading    </w:t>
      </w:r>
      <w:r>
        <w:t xml:space="preserve">   lava    </w:t>
      </w:r>
      <w:r>
        <w:t xml:space="preserve">   magma    </w:t>
      </w:r>
      <w:r>
        <w:t xml:space="preserve">   ocean trenches    </w:t>
      </w:r>
      <w:r>
        <w:t xml:space="preserve">   mid-ocean ridges    </w:t>
      </w:r>
      <w:r>
        <w:t xml:space="preserve">   seafloor    </w:t>
      </w:r>
      <w:r>
        <w:t xml:space="preserve">   topography    </w:t>
      </w:r>
      <w:r>
        <w:t xml:space="preserve">   crust    </w:t>
      </w:r>
      <w:r>
        <w:t xml:space="preserve">   earth    </w:t>
      </w:r>
      <w:r>
        <w:t xml:space="preserve">   analyze    </w:t>
      </w:r>
      <w:r>
        <w:t xml:space="preserve">   rock    </w:t>
      </w:r>
      <w:r>
        <w:t xml:space="preserve">   glacier    </w:t>
      </w:r>
      <w:r>
        <w:t xml:space="preserve">   continental drift    </w:t>
      </w:r>
      <w:r>
        <w:t xml:space="preserve">   Pangea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Earth</dc:title>
  <dcterms:created xsi:type="dcterms:W3CDTF">2021-10-11T05:46:01Z</dcterms:created>
  <dcterms:modified xsi:type="dcterms:W3CDTF">2021-10-11T05:46:01Z</dcterms:modified>
</cp:coreProperties>
</file>