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shape or volume of rocks as a result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that causes rocks to fold and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that reaches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that causes rocks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along a fault at which the first motion of an earthquake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of rock produced in volcanic eruptions. range from fine dust to very large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techtonic plate boundary in which two plate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boundary in which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on the earths surface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vibration that travels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wide, gently sloping mountain made of layers or hardened lava and formed by quiet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lithosphere that moves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record of an earthquakes seismic waves produced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that is high in magnesium and iron, dark in color, and usually causes quiet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volcanically active area of earths surface far from a tectonic plate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</dc:title>
  <dcterms:created xsi:type="dcterms:W3CDTF">2021-10-11T05:45:22Z</dcterms:created>
  <dcterms:modified xsi:type="dcterms:W3CDTF">2021-10-11T05:45:22Z</dcterms:modified>
</cp:coreProperties>
</file>