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Dynamic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liquid nickel and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Solid nickel and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Solid, inorganic substances that occur naturally in the top 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rock was formed from molten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a mineral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Transfer of heat through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Thinnest type of crust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rock is formed from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hardest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Partially melted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color of the mineral in powdered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rock is made from compaction and cementation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mineral's ability to resist being scratched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Heat traveling through space via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softest mineral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Dynamic Earth</dc:title>
  <dcterms:created xsi:type="dcterms:W3CDTF">2021-10-11T05:45:31Z</dcterms:created>
  <dcterms:modified xsi:type="dcterms:W3CDTF">2021-10-11T05:45:31Z</dcterms:modified>
</cp:coreProperties>
</file>