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Dynamic, Shop Like A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general rule: Take any category where women now predominate and figure out how to make it __________ to men without alienating 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wonder that retailers commonly call men wallet carriers, or that the conventional wisdom is sell to the woman, ________ to the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Women, on the other hand, try things on only as part of the consideration process, and garments that fit just fine may still be __________ on other 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 dealership remains one of the most __________ destinations for women shoppers.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go shopping in twos or threes, with spouses or children or friends along for the trip, seating is what keeps the non-shopping party ____________ and contented and cared for and off the shopper’s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manufacturers and retailers and display designers who pay attention to male ways, and are willing to adapt the shopping experience to them, will have an edge in the coming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involves what is perhaps the major issue in the design and furnishing of public spaces: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Underwear if you are eighteen is a fashion ____________, not unlike hair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 designers, manufacturers, packagers, architects, _____________ and retailers make all the big decisions about what people will buy and where and how they will buy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 aspects of business are going to have to _________ how men’s and women’s social roles are changing, and the future is going to belong to whoever gets there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result, the entire shopping experience—from packaging design to advertising to merchandising to store design and fixturing—is geared toward the___________ shopper.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stores symbolized how free-market democracy comes down to simple ____________ of choice—lots and lots of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There’s an ongoing struggle afoot between the makers of __________ and the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retail world generally creates less ________ for most gay women than it does for gay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You’ll see a man move impatiently through a store to the section he wants, pick something up, and then, almost abruptly, he’s ready to buy, having taken little apparent joy in the ________ of finding.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women’s roles change, so does their shopping ___________—they’re becoming a lot more like men in that regard—but they’re still the primary buyers in the American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gay market is real—and the people who pay attention to it will _______ the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man takes clothing into a dressing room, the only thing that stops him from buying it is if it doesn’t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Dynamic, Shop Like A Man</dc:title>
  <dcterms:created xsi:type="dcterms:W3CDTF">2021-10-11T05:45:28Z</dcterms:created>
  <dcterms:modified xsi:type="dcterms:W3CDTF">2021-10-11T05:45:28Z</dcterms:modified>
</cp:coreProperties>
</file>