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objects or agents that cause change in the motion of other free objects or stress in fixed objects or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 body to maintain its state of rest or uniform motion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physical science and subdivision of mechanics that is concerned with the motion of material objects in relation to the physical factors that affect them: force, mass, momentum,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unit of force in the International System of Units(SI)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force that requires contact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inertia (resistance to acceleration) possessed by an object or the proportion between force and acceleration referred to in Newton's Second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which acts perpendicular to a surface and prevents objects from being pushed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every action, there is an equal and opposite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of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acceleration of an object is dependent upon two variables - the net force acting upon the object and the mass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 stays at rest and an object in motion stays in motion with the same speed and in the same direction unless acted upon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resists the movement of two objects against one another when the objects are initially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frictional force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force exerted on a body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graphical illustration used to visualize the applied forces, movements, and resulting reactions on a body in a given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2021-10-11T05:45:59Z</dcterms:created>
  <dcterms:modified xsi:type="dcterms:W3CDTF">2021-10-11T05:45:59Z</dcterms:modified>
</cp:coreProperties>
</file>