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Dynamics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tenuto    </w:t>
      </w:r>
      <w:r>
        <w:t xml:space="preserve">   marcato    </w:t>
      </w:r>
      <w:r>
        <w:t xml:space="preserve">   staccato    </w:t>
      </w:r>
      <w:r>
        <w:t xml:space="preserve">   slurs    </w:t>
      </w:r>
      <w:r>
        <w:t xml:space="preserve">   legato    </w:t>
      </w:r>
      <w:r>
        <w:t xml:space="preserve">   emphasis    </w:t>
      </w:r>
      <w:r>
        <w:t xml:space="preserve">   fortissimo    </w:t>
      </w:r>
      <w:r>
        <w:t xml:space="preserve">   forte    </w:t>
      </w:r>
      <w:r>
        <w:t xml:space="preserve">   soft    </w:t>
      </w:r>
      <w:r>
        <w:t xml:space="preserve">   loud    </w:t>
      </w:r>
      <w:r>
        <w:t xml:space="preserve">   mezzopiano    </w:t>
      </w:r>
      <w:r>
        <w:t xml:space="preserve">   pianissimo    </w:t>
      </w:r>
      <w:r>
        <w:t xml:space="preserve">   piano    </w:t>
      </w:r>
      <w:r>
        <w:t xml:space="preserve">   pianississimo    </w:t>
      </w:r>
      <w:r>
        <w:t xml:space="preserve">   crescendo    </w:t>
      </w:r>
      <w:r>
        <w:t xml:space="preserve">   dimuendo    </w:t>
      </w:r>
      <w:r>
        <w:t xml:space="preserve">   volume    </w:t>
      </w:r>
      <w:r>
        <w:t xml:space="preserve">   dynamics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Dynamics</dc:title>
  <dcterms:created xsi:type="dcterms:W3CDTF">2021-10-11T05:45:00Z</dcterms:created>
  <dcterms:modified xsi:type="dcterms:W3CDTF">2021-10-11T05:45:00Z</dcterms:modified>
</cp:coreProperties>
</file>