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medium quiet    </w:t>
      </w:r>
      <w:r>
        <w:t xml:space="preserve">   medium loud    </w:t>
      </w:r>
      <w:r>
        <w:t xml:space="preserve">   super quiet    </w:t>
      </w:r>
      <w:r>
        <w:t xml:space="preserve">   super loud    </w:t>
      </w:r>
      <w:r>
        <w:t xml:space="preserve">   quiet    </w:t>
      </w:r>
      <w:r>
        <w:t xml:space="preserve">   loud    </w:t>
      </w:r>
      <w:r>
        <w:t xml:space="preserve">   dynamics    </w:t>
      </w:r>
      <w:r>
        <w:t xml:space="preserve">   sforzando    </w:t>
      </w:r>
      <w:r>
        <w:t xml:space="preserve">   decrescendo    </w:t>
      </w:r>
      <w:r>
        <w:t xml:space="preserve">   crescendo    </w:t>
      </w:r>
      <w:r>
        <w:t xml:space="preserve">   fortissimo    </w:t>
      </w:r>
      <w:r>
        <w:t xml:space="preserve">   mezzo forte    </w:t>
      </w:r>
      <w:r>
        <w:t xml:space="preserve">   forte    </w:t>
      </w:r>
      <w:r>
        <w:t xml:space="preserve">   mezzo piano    </w:t>
      </w:r>
      <w:r>
        <w:t xml:space="preserve">   Pianissimo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2021-10-11T05:45:24Z</dcterms:created>
  <dcterms:modified xsi:type="dcterms:W3CDTF">2021-10-11T05:45:24Z</dcterms:modified>
</cp:coreProperties>
</file>