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Dynamics, Markings, and Tempos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super loud 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softer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medium loud 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medium soft 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loud 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super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Dynamics, Markings, and Tempos</dc:title>
  <dcterms:created xsi:type="dcterms:W3CDTF">2021-10-11T05:46:21Z</dcterms:created>
  <dcterms:modified xsi:type="dcterms:W3CDTF">2021-10-11T05:46:21Z</dcterms:modified>
</cp:coreProperties>
</file>