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 and Expressive Controls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Fortissimo (ff)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Forte (f)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Medium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quiet or soft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Piano (p)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 a quick and lively 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Musical sentence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Adagio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Andante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 walking pace, moderate tempo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Crescendo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quiet or soft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hold back, to slow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Mezzo forte (mf)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Very slow 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Gradually increase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Gradually decrease 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Diminuendo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Legato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Staccato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Short and detached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broad and majestic style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Mezzo piano (mp)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Quiet or soft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Pianissimo (pp)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Rallentando (rall.)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Speed or pace of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Smooth and connected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Maestoso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 and Expressive Controls</dc:title>
  <dcterms:created xsi:type="dcterms:W3CDTF">2021-10-11T05:45:38Z</dcterms:created>
  <dcterms:modified xsi:type="dcterms:W3CDTF">2021-10-11T05:45:38Z</dcterms:modified>
</cp:coreProperties>
</file>