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slightly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sequence of single notes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note sharply detached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soft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moderatly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speed the which a passage is being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Levels of volume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of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Dynamics </dc:title>
  <dcterms:created xsi:type="dcterms:W3CDTF">2021-10-11T05:44:53Z</dcterms:created>
  <dcterms:modified xsi:type="dcterms:W3CDTF">2021-10-11T05:44:53Z</dcterms:modified>
</cp:coreProperties>
</file>