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Dynamite Word Scramble</w:t>
      </w:r>
    </w:p>
    <w:p>
      <w:pPr>
        <w:pStyle w:val="Questions"/>
      </w:pPr>
      <w:r>
        <w:t xml:space="preserve">1. LOLYYAT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GSHNPIPO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TIFIGTN OROM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EYDIMATN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SAEL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ECUTMSOR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STKOC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TRURNE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EDACFYOR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NOGXBI DYA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LIAVUS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ECMANSDREHI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OZEN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CREVISE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KUS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DVTCEIEFE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CRLEAENAC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NKARMWDO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CDSNOTUI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AOCSTASEI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RATILE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ESTYL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AKCLB FIYRDA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EINUMANQN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Dynamite Word Scramble</dc:title>
  <dcterms:created xsi:type="dcterms:W3CDTF">2021-10-11T05:46:01Z</dcterms:created>
  <dcterms:modified xsi:type="dcterms:W3CDTF">2021-10-11T05:46:01Z</dcterms:modified>
</cp:coreProperties>
</file>