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Dynasties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taizong    </w:t>
      </w:r>
      <w:r>
        <w:t xml:space="preserve">   taizu    </w:t>
      </w:r>
      <w:r>
        <w:t xml:space="preserve">   china    </w:t>
      </w:r>
      <w:r>
        <w:t xml:space="preserve">   qing    </w:t>
      </w:r>
      <w:r>
        <w:t xml:space="preserve">   ming    </w:t>
      </w:r>
      <w:r>
        <w:t xml:space="preserve">   yuan    </w:t>
      </w:r>
      <w:r>
        <w:t xml:space="preserve">   song    </w:t>
      </w:r>
      <w:r>
        <w:t xml:space="preserve">   three kingdoms    </w:t>
      </w:r>
      <w:r>
        <w:t xml:space="preserve">   jin    </w:t>
      </w:r>
      <w:r>
        <w:t xml:space="preserve">   liao    </w:t>
      </w:r>
      <w:r>
        <w:t xml:space="preserve">   tang    </w:t>
      </w:r>
      <w:r>
        <w:t xml:space="preserve">   sui    </w:t>
      </w:r>
      <w:r>
        <w:t xml:space="preserve">   northern    </w:t>
      </w:r>
      <w:r>
        <w:t xml:space="preserve">   southern    </w:t>
      </w:r>
      <w:r>
        <w:t xml:space="preserve">   xin    </w:t>
      </w:r>
      <w:r>
        <w:t xml:space="preserve">   han    </w:t>
      </w:r>
      <w:r>
        <w:t xml:space="preserve">   qin    </w:t>
      </w:r>
      <w:r>
        <w:t xml:space="preserve">   zhou    </w:t>
      </w:r>
      <w:r>
        <w:t xml:space="preserve">   shang    </w:t>
      </w:r>
      <w:r>
        <w:t xml:space="preserve">   xia    </w:t>
      </w:r>
      <w:r>
        <w:t xml:space="preserve">   Dynasty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Dynasties</dc:title>
  <dcterms:created xsi:type="dcterms:W3CDTF">2021-10-11T05:45:35Z</dcterms:created>
  <dcterms:modified xsi:type="dcterms:W3CDTF">2021-10-11T05:45:35Z</dcterms:modified>
</cp:coreProperties>
</file>