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bjørn    </w:t>
      </w:r>
      <w:r>
        <w:t xml:space="preserve">   ekorn    </w:t>
      </w:r>
      <w:r>
        <w:t xml:space="preserve">   kråke    </w:t>
      </w:r>
      <w:r>
        <w:t xml:space="preserve">   ørn    </w:t>
      </w:r>
      <w:r>
        <w:t xml:space="preserve">   kylling    </w:t>
      </w:r>
      <w:r>
        <w:t xml:space="preserve">   hane    </w:t>
      </w:r>
      <w:r>
        <w:t xml:space="preserve">   ål    </w:t>
      </w:r>
      <w:r>
        <w:t xml:space="preserve">   rotte    </w:t>
      </w:r>
      <w:r>
        <w:t xml:space="preserve">   mus    </w:t>
      </w:r>
      <w:r>
        <w:t xml:space="preserve">   marsvin    </w:t>
      </w:r>
      <w:r>
        <w:t xml:space="preserve">   krabbe    </w:t>
      </w:r>
      <w:r>
        <w:t xml:space="preserve">   laks    </w:t>
      </w:r>
      <w:r>
        <w:t xml:space="preserve">   slange    </w:t>
      </w:r>
      <w:r>
        <w:t xml:space="preserve">   apekatt    </w:t>
      </w:r>
      <w:r>
        <w:t xml:space="preserve">   svane    </w:t>
      </w:r>
      <w:r>
        <w:t xml:space="preserve">   and    </w:t>
      </w:r>
      <w:r>
        <w:t xml:space="preserve">   sebra    </w:t>
      </w:r>
      <w:r>
        <w:t xml:space="preserve">   løve    </w:t>
      </w:r>
      <w:r>
        <w:t xml:space="preserve">   tiger    </w:t>
      </w:r>
      <w:r>
        <w:t xml:space="preserve">   høne    </w:t>
      </w:r>
      <w:r>
        <w:t xml:space="preserve">   hare    </w:t>
      </w:r>
      <w:r>
        <w:t xml:space="preserve">   padde    </w:t>
      </w:r>
      <w:r>
        <w:t xml:space="preserve">   kanin    </w:t>
      </w:r>
      <w:r>
        <w:t xml:space="preserve">   gris    </w:t>
      </w:r>
      <w:r>
        <w:t xml:space="preserve">   katt    </w:t>
      </w:r>
      <w:r>
        <w:t xml:space="preserve">   hund    </w:t>
      </w:r>
      <w:r>
        <w:t xml:space="preserve">   Hest    </w:t>
      </w:r>
      <w:r>
        <w:t xml:space="preserve">   Elefant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</dc:title>
  <dcterms:created xsi:type="dcterms:W3CDTF">2021-10-11T05:46:35Z</dcterms:created>
  <dcterms:modified xsi:type="dcterms:W3CDTF">2021-10-11T05:46:35Z</dcterms:modified>
</cp:coreProperties>
</file>