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Dyscalculia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Treatable    </w:t>
      </w:r>
      <w:r>
        <w:t xml:space="preserve">   Adding    </w:t>
      </w:r>
      <w:r>
        <w:t xml:space="preserve">   Borrowing    </w:t>
      </w:r>
      <w:r>
        <w:t xml:space="preserve">   Brain Disorder    </w:t>
      </w:r>
      <w:r>
        <w:t xml:space="preserve">   Color Code    </w:t>
      </w:r>
      <w:r>
        <w:t xml:space="preserve">   Counting    </w:t>
      </w:r>
      <w:r>
        <w:t xml:space="preserve">   Dates    </w:t>
      </w:r>
      <w:r>
        <w:t xml:space="preserve">   Dyscalculia    </w:t>
      </w:r>
      <w:r>
        <w:t xml:space="preserve">   Incurable    </w:t>
      </w:r>
      <w:r>
        <w:t xml:space="preserve">   Math    </w:t>
      </w:r>
      <w:r>
        <w:t xml:space="preserve">   Mnemonics    </w:t>
      </w:r>
      <w:r>
        <w:t xml:space="preserve">   Numbers    </w:t>
      </w:r>
      <w:r>
        <w:t xml:space="preserve">   Rhymes    </w:t>
      </w:r>
      <w:r>
        <w:t xml:space="preserve">   Subtracting    </w:t>
      </w:r>
      <w:r>
        <w:t xml:space="preserve">   Symbols    </w:t>
      </w:r>
      <w:r>
        <w:t xml:space="preserve">   Symptoms    </w:t>
      </w:r>
      <w:r>
        <w:t xml:space="preserve">   Time    </w:t>
      </w:r>
      <w:r>
        <w:t xml:space="preserve">   Uncommon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Dyscalculia Word Search</dc:title>
  <dcterms:created xsi:type="dcterms:W3CDTF">2021-10-11T05:46:19Z</dcterms:created>
  <dcterms:modified xsi:type="dcterms:W3CDTF">2021-10-11T05:46:19Z</dcterms:modified>
</cp:coreProperties>
</file>