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Dysgraphia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Assignments    </w:t>
      </w:r>
      <w:r>
        <w:t xml:space="preserve">   Assistance    </w:t>
      </w:r>
      <w:r>
        <w:t xml:space="preserve">   Bookmarks    </w:t>
      </w:r>
      <w:r>
        <w:t xml:space="preserve">   Difficulty    </w:t>
      </w:r>
      <w:r>
        <w:t xml:space="preserve">   Dysgraphia    </w:t>
      </w:r>
      <w:r>
        <w:t xml:space="preserve">   Handwriting    </w:t>
      </w:r>
      <w:r>
        <w:t xml:space="preserve">   Hard Time    </w:t>
      </w:r>
      <w:r>
        <w:t xml:space="preserve">   Help    </w:t>
      </w:r>
      <w:r>
        <w:t xml:space="preserve">   Highlighted Paper    </w:t>
      </w:r>
      <w:r>
        <w:t xml:space="preserve">   Lessons    </w:t>
      </w:r>
      <w:r>
        <w:t xml:space="preserve">   Lined Paper    </w:t>
      </w:r>
      <w:r>
        <w:t xml:space="preserve">   Messy Work    </w:t>
      </w:r>
      <w:r>
        <w:t xml:space="preserve">   Pencil Grips    </w:t>
      </w:r>
      <w:r>
        <w:t xml:space="preserve">   Reading    </w:t>
      </w:r>
      <w:r>
        <w:t xml:space="preserve">   Smart    </w:t>
      </w:r>
      <w:r>
        <w:t xml:space="preserve">   Teaching Aid    </w:t>
      </w:r>
      <w:r>
        <w:t xml:space="preserve">   Typing Assignments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Dysgraphia Word Search</dc:title>
  <dcterms:created xsi:type="dcterms:W3CDTF">2021-10-11T05:45:26Z</dcterms:created>
  <dcterms:modified xsi:type="dcterms:W3CDTF">2021-10-11T05:45:26Z</dcterms:modified>
</cp:coreProperties>
</file>