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Dyslexia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ASHA    </w:t>
      </w:r>
      <w:r>
        <w:t xml:space="preserve">   Communication    </w:t>
      </w:r>
      <w:r>
        <w:t xml:space="preserve">   Comprehension    </w:t>
      </w:r>
      <w:r>
        <w:t xml:space="preserve">   Development    </w:t>
      </w:r>
      <w:r>
        <w:t xml:space="preserve">   Dyslexia    </w:t>
      </w:r>
      <w:r>
        <w:t xml:space="preserve">   Genetic Inheritance    </w:t>
      </w:r>
      <w:r>
        <w:t xml:space="preserve">   Hearing Problems    </w:t>
      </w:r>
      <w:r>
        <w:t xml:space="preserve">   Individual Education    </w:t>
      </w:r>
      <w:r>
        <w:t xml:space="preserve">   Learning Disability    </w:t>
      </w:r>
      <w:r>
        <w:t xml:space="preserve">   Neurological    </w:t>
      </w:r>
      <w:r>
        <w:t xml:space="preserve">   Speech Therapy    </w:t>
      </w:r>
      <w:r>
        <w:t xml:space="preserve">   Spelling    </w:t>
      </w:r>
      <w:r>
        <w:t xml:space="preserve">   Whoopi GoldBerg    </w:t>
      </w:r>
      <w:r>
        <w:t xml:space="preserve">   Word Recognition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Dyslexia</dc:title>
  <dcterms:created xsi:type="dcterms:W3CDTF">2021-10-11T05:46:05Z</dcterms:created>
  <dcterms:modified xsi:type="dcterms:W3CDTF">2021-10-11T05:46:05Z</dcterms:modified>
</cp:coreProperties>
</file>