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Dyslexia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often spells ____________and or inconsistently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often confuses left/right  ______/under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memorizes by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 IQ but doesn't ______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often will ____ frustration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difficulty recalling words, names and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strong sense of justice,emotionally__________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reads and rereads with little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excellent long term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for affecting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dyslexia children are often _______ schooled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trouble with _______ or copying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Dyslexia</dc:title>
  <dcterms:created xsi:type="dcterms:W3CDTF">2021-10-11T05:46:08Z</dcterms:created>
  <dcterms:modified xsi:type="dcterms:W3CDTF">2021-10-11T05:46:08Z</dcterms:modified>
</cp:coreProperties>
</file>