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Dyslexia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Dyseidesia    </w:t>
      </w:r>
      <w:r>
        <w:t xml:space="preserve">   Dysphonesia    </w:t>
      </w:r>
      <w:r>
        <w:t xml:space="preserve">   Dysnemkinesia    </w:t>
      </w:r>
      <w:r>
        <w:t xml:space="preserve">   No Cure    </w:t>
      </w:r>
      <w:r>
        <w:t xml:space="preserve">   Listening Problems    </w:t>
      </w:r>
      <w:r>
        <w:t xml:space="preserve">   Old    </w:t>
      </w:r>
      <w:r>
        <w:t xml:space="preserve">   young    </w:t>
      </w:r>
      <w:r>
        <w:t xml:space="preserve">   dysgraphia    </w:t>
      </w:r>
      <w:r>
        <w:t xml:space="preserve">   Visual Stress    </w:t>
      </w:r>
      <w:r>
        <w:t xml:space="preserve">   Disability    </w:t>
      </w:r>
      <w:r>
        <w:t xml:space="preserve">   Spelling    </w:t>
      </w:r>
      <w:r>
        <w:t xml:space="preserve">   Problems    </w:t>
      </w:r>
      <w:r>
        <w:t xml:space="preserve">   Reading Backwards    </w:t>
      </w:r>
      <w:r>
        <w:t xml:space="preserve">   Dyslexia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</dc:title>
  <dcterms:created xsi:type="dcterms:W3CDTF">2021-10-11T05:45:19Z</dcterms:created>
  <dcterms:modified xsi:type="dcterms:W3CDTF">2021-10-11T05:45:19Z</dcterms:modified>
</cp:coreProperties>
</file>