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Dyslexia kit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athletic    </w:t>
      </w:r>
      <w:r>
        <w:t xml:space="preserve">   intelligent    </w:t>
      </w:r>
      <w:r>
        <w:t xml:space="preserve">   cursive    </w:t>
      </w:r>
      <w:r>
        <w:t xml:space="preserve">   smart    </w:t>
      </w:r>
      <w:r>
        <w:t xml:space="preserve">   creative    </w:t>
      </w:r>
      <w:r>
        <w:t xml:space="preserve">   monosyllable    </w:t>
      </w:r>
      <w:r>
        <w:t xml:space="preserve">   combination    </w:t>
      </w:r>
      <w:r>
        <w:t xml:space="preserve">   digraph    </w:t>
      </w:r>
      <w:r>
        <w:t xml:space="preserve">   phrase    </w:t>
      </w:r>
      <w:r>
        <w:t xml:space="preserve">   sentence    </w:t>
      </w:r>
      <w:r>
        <w:t xml:space="preserve">   accent    </w:t>
      </w:r>
      <w:r>
        <w:t xml:space="preserve">   final    </w:t>
      </w:r>
      <w:r>
        <w:t xml:space="preserve">   medial    </w:t>
      </w:r>
      <w:r>
        <w:t xml:space="preserve">   initial    </w:t>
      </w:r>
      <w:r>
        <w:t xml:space="preserve">   voiced    </w:t>
      </w:r>
      <w:r>
        <w:t xml:space="preserve">   baseword    </w:t>
      </w:r>
      <w:r>
        <w:t xml:space="preserve">   tilde    </w:t>
      </w:r>
      <w:r>
        <w:t xml:space="preserve">   circumflex    </w:t>
      </w:r>
      <w:r>
        <w:t xml:space="preserve">   macron    </w:t>
      </w:r>
      <w:r>
        <w:t xml:space="preserve">   breve    </w:t>
      </w:r>
      <w:r>
        <w:t xml:space="preserve">   suffix    </w:t>
      </w:r>
      <w:r>
        <w:t xml:space="preserve">   derivative    </w:t>
      </w:r>
      <w:r>
        <w:t xml:space="preserve">   syllable    </w:t>
      </w:r>
      <w:r>
        <w:t xml:space="preserve">   consonant    </w:t>
      </w:r>
      <w:r>
        <w:t xml:space="preserve">   Vowel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 kit 3</dc:title>
  <dcterms:created xsi:type="dcterms:W3CDTF">2021-10-11T05:46:26Z</dcterms:created>
  <dcterms:modified xsi:type="dcterms:W3CDTF">2021-10-11T05:46:26Z</dcterms:modified>
</cp:coreProperties>
</file>