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Dyslipidemia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Normal daily dose of this cholesterol medication is 4 grams daily with meals (BRAND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recommended dose of this cholesterol medication is 134 mg to 200 mg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frequent side effect of rosuvastatin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cholesterol medication is usually given 600 mg twice a day 30 minutes prior to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Therapeutic class of lovastatin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Rare side effect of pravastatin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medication is in class of medication called bile acid sequestrants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 name of atorvastatin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Flushing is the most frequent adverse effect of this cholesterol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Brand name of simvastatin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Dyslipidemia</dc:title>
  <dcterms:created xsi:type="dcterms:W3CDTF">2021-10-11T05:46:28Z</dcterms:created>
  <dcterms:modified xsi:type="dcterms:W3CDTF">2021-10-11T05:46:28Z</dcterms:modified>
</cp:coreProperties>
</file>