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Dystopia-Use pages 128-149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in which something is selected in a way that is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something or affected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power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community or people who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without flaws or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to complete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free to act or speak as you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behaving in a somber or dignified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something regularly and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choose an item from a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is in charge and makes sure people follow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time in which a group of people are born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sameness or feat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organize or carry out an event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in an exact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whole of something rather than a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 something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possibility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custom that is always done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arrive somewhere or attain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Dystopia-Use pages 128-149 for words</dc:title>
  <dcterms:created xsi:type="dcterms:W3CDTF">2021-10-11T05:45:22Z</dcterms:created>
  <dcterms:modified xsi:type="dcterms:W3CDTF">2021-10-11T05:45:22Z</dcterms:modified>
</cp:coreProperties>
</file>