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mood of any dystopian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 (Fahrenheit 451), Jonas (The Giver), Katniss (Hunger Games), and Four (Divergent) are all considered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dystopia is a _________ gone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Montag looking at the air grate at the beginning of the book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Fahrenheit 451 everyone is obsessed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Montag's society had already won 3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so out of touch with reality because when she's not spending time with her "family," she's listening to her seashells.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Montag is the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Beatty being set on fire is the _____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dystopia and utopia strive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Fahrenheit 451 these are considered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laws in these societies usually are meant to ________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"To feel is to be human" could be a _____ of Fahrenheit 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Books had been abolished because they insulted people, and everybody just wanted to be ________, but weren't truly.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usually has strict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2021-10-11T05:45:54Z</dcterms:created>
  <dcterms:modified xsi:type="dcterms:W3CDTF">2021-10-11T05:45:54Z</dcterms:modified>
</cp:coreProperties>
</file>