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ignorance    </w:t>
      </w:r>
      <w:r>
        <w:t xml:space="preserve">   knowledge    </w:t>
      </w:r>
      <w:r>
        <w:t xml:space="preserve">   unknown    </w:t>
      </w:r>
      <w:r>
        <w:t xml:space="preserve">   fear    </w:t>
      </w:r>
      <w:r>
        <w:t xml:space="preserve">   divergent    </w:t>
      </w:r>
      <w:r>
        <w:t xml:space="preserve">   different    </w:t>
      </w:r>
      <w:r>
        <w:t xml:space="preserve">   hero    </w:t>
      </w:r>
      <w:r>
        <w:t xml:space="preserve">   dictator    </w:t>
      </w:r>
      <w:r>
        <w:t xml:space="preserve">   paranoia    </w:t>
      </w:r>
      <w:r>
        <w:t xml:space="preserve">   society    </w:t>
      </w:r>
      <w:r>
        <w:t xml:space="preserve">   control    </w:t>
      </w:r>
      <w:r>
        <w:t xml:space="preserve">   utopia    </w:t>
      </w:r>
      <w:r>
        <w:t xml:space="preserve">   media    </w:t>
      </w:r>
      <w:r>
        <w:t xml:space="preserve">   power    </w:t>
      </w:r>
      <w:r>
        <w:t xml:space="preserve">   escape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2021-10-11T05:45:56Z</dcterms:created>
  <dcterms:modified xsi:type="dcterms:W3CDTF">2021-10-11T05:45:56Z</dcterms:modified>
</cp:coreProperties>
</file>