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hell    </w:t>
      </w:r>
      <w:r>
        <w:t xml:space="preserve">   dead    </w:t>
      </w:r>
      <w:r>
        <w:t xml:space="preserve">   horro    </w:t>
      </w:r>
      <w:r>
        <w:t xml:space="preserve">   abandoned    </w:t>
      </w:r>
      <w:r>
        <w:t xml:space="preserve">   urban    </w:t>
      </w:r>
      <w:r>
        <w:t xml:space="preserve">   futuristic    </w:t>
      </w:r>
      <w:r>
        <w:t xml:space="preserve">   fiction    </w:t>
      </w:r>
      <w:r>
        <w:t xml:space="preserve">   fake    </w:t>
      </w:r>
      <w:r>
        <w:t xml:space="preserve">   Utopia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2021-10-11T05:46:06Z</dcterms:created>
  <dcterms:modified xsi:type="dcterms:W3CDTF">2021-10-11T05:46:06Z</dcterms:modified>
</cp:coreProperties>
</file>