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conformity    </w:t>
      </w:r>
      <w:r>
        <w:t xml:space="preserve">   abandon    </w:t>
      </w:r>
      <w:r>
        <w:t xml:space="preserve">   abuse    </w:t>
      </w:r>
      <w:r>
        <w:t xml:space="preserve">   anarchy    </w:t>
      </w:r>
      <w:r>
        <w:t xml:space="preserve">   apocalypse    </w:t>
      </w:r>
      <w:r>
        <w:t xml:space="preserve">   bleakness    </w:t>
      </w:r>
      <w:r>
        <w:t xml:space="preserve">   capitalism    </w:t>
      </w:r>
      <w:r>
        <w:t xml:space="preserve">   common    </w:t>
      </w:r>
      <w:r>
        <w:t xml:space="preserve">   control    </w:t>
      </w:r>
      <w:r>
        <w:t xml:space="preserve">   dark    </w:t>
      </w:r>
      <w:r>
        <w:t xml:space="preserve">   death    </w:t>
      </w:r>
      <w:r>
        <w:t xml:space="preserve">   destruction    </w:t>
      </w:r>
      <w:r>
        <w:t xml:space="preserve">   dictatorship    </w:t>
      </w:r>
      <w:r>
        <w:t xml:space="preserve">   emotionless    </w:t>
      </w:r>
      <w:r>
        <w:t xml:space="preserve">   escape    </w:t>
      </w:r>
      <w:r>
        <w:t xml:space="preserve">   expression    </w:t>
      </w:r>
      <w:r>
        <w:t xml:space="preserve">   freewill    </w:t>
      </w:r>
      <w:r>
        <w:t xml:space="preserve">   horror    </w:t>
      </w:r>
      <w:r>
        <w:t xml:space="preserve">   imprisonment    </w:t>
      </w:r>
      <w:r>
        <w:t xml:space="preserve">   industrialism    </w:t>
      </w:r>
      <w:r>
        <w:t xml:space="preserve">   matriarchy    </w:t>
      </w:r>
      <w:r>
        <w:t xml:space="preserve">   nihilism    </w:t>
      </w:r>
      <w:r>
        <w:t xml:space="preserve">   norms    </w:t>
      </w:r>
      <w:r>
        <w:t xml:space="preserve">   oppressive    </w:t>
      </w:r>
      <w:r>
        <w:t xml:space="preserve">   ordinary    </w:t>
      </w:r>
      <w:r>
        <w:t xml:space="preserve">   paranoia    </w:t>
      </w:r>
      <w:r>
        <w:t xml:space="preserve">   petrified    </w:t>
      </w:r>
      <w:r>
        <w:t xml:space="preserve">   power    </w:t>
      </w:r>
      <w:r>
        <w:t xml:space="preserve">   prison    </w:t>
      </w:r>
      <w:r>
        <w:t xml:space="preserve">   propaganda    </w:t>
      </w:r>
      <w:r>
        <w:t xml:space="preserve">   sadness    </w:t>
      </w:r>
      <w:r>
        <w:t xml:space="preserve">   society    </w:t>
      </w:r>
      <w:r>
        <w:t xml:space="preserve">   structure    </w:t>
      </w:r>
      <w:r>
        <w:t xml:space="preserve">   surveillance    </w:t>
      </w:r>
      <w:r>
        <w:t xml:space="preserve">   torture    </w:t>
      </w:r>
      <w:r>
        <w:t xml:space="preserve">   watched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2021-10-11T05:46:09Z</dcterms:created>
  <dcterms:modified xsi:type="dcterms:W3CDTF">2021-10-11T05:46:09Z</dcterms:modified>
</cp:coreProperties>
</file>