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ritual    </w:t>
      </w:r>
      <w:r>
        <w:t xml:space="preserve">   official    </w:t>
      </w:r>
      <w:r>
        <w:t xml:space="preserve">   lottery    </w:t>
      </w:r>
      <w:r>
        <w:t xml:space="preserve">   generation    </w:t>
      </w:r>
      <w:r>
        <w:t xml:space="preserve">   liberty    </w:t>
      </w:r>
      <w:r>
        <w:t xml:space="preserve">   civic    </w:t>
      </w:r>
      <w:r>
        <w:t xml:space="preserve">   tradition    </w:t>
      </w:r>
      <w:r>
        <w:t xml:space="preserve">   society    </w:t>
      </w:r>
      <w:r>
        <w:t xml:space="preserve">   genre    </w:t>
      </w:r>
      <w:r>
        <w:t xml:space="preserve">   dystopia    </w:t>
      </w:r>
      <w:r>
        <w:t xml:space="preserve">   conformity    </w:t>
      </w:r>
      <w:r>
        <w:t xml:space="preserve">   imaginary    </w:t>
      </w:r>
      <w:r>
        <w:t xml:space="preserve">   perfect    </w:t>
      </w:r>
      <w:r>
        <w:t xml:space="preserve">   select    </w:t>
      </w:r>
      <w:r>
        <w:t xml:space="preserve">   tend    </w:t>
      </w:r>
      <w:r>
        <w:t xml:space="preserve">   precede    </w:t>
      </w:r>
      <w:r>
        <w:t xml:space="preserve">   conduct    </w:t>
      </w:r>
      <w:r>
        <w:t xml:space="preserve">   necessary    </w:t>
      </w:r>
      <w:r>
        <w:t xml:space="preserve">   reach    </w:t>
      </w:r>
      <w:r>
        <w:t xml:space="preserve">   apart    </w:t>
      </w:r>
      <w:r>
        <w:t xml:space="preserve">   raise    </w:t>
      </w:r>
      <w:r>
        <w:t xml:space="preserve">   gravely    </w:t>
      </w:r>
      <w:r>
        <w:t xml:space="preserve">   quit    </w:t>
      </w:r>
      <w:r>
        <w:t xml:space="preserve">   chance    </w:t>
      </w:r>
      <w:r>
        <w:t xml:space="preserve">   precisely    </w:t>
      </w:r>
      <w:r>
        <w:t xml:space="preserve">   remove    </w:t>
      </w:r>
      <w:r>
        <w:t xml:space="preserve">   concerned    </w:t>
      </w:r>
      <w:r>
        <w:t xml:space="preserve">   force    </w:t>
      </w:r>
      <w:r>
        <w:t xml:space="preserve">   general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</dc:title>
  <dcterms:created xsi:type="dcterms:W3CDTF">2021-10-12T20:43:34Z</dcterms:created>
  <dcterms:modified xsi:type="dcterms:W3CDTF">2021-10-12T20:43:34Z</dcterms:modified>
</cp:coreProperties>
</file>