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Authoritarian (for a government).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ambiguous language used to manipulate people in Nineteen Eighty-Four.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Foreboding.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kneel in front of a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sees the bright side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makes your blood curdle.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menace.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leading to the destruction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of "scary".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Nineteen Eighty-Four.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movie directed by Fritz Lang in which society is divided into classes who never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novel by Thomas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2021-10-11T05:46:33Z</dcterms:created>
  <dcterms:modified xsi:type="dcterms:W3CDTF">2021-10-11T05:46:33Z</dcterms:modified>
</cp:coreProperties>
</file>