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expectations    </w:t>
      </w:r>
      <w:r>
        <w:t xml:space="preserve">   nuclear    </w:t>
      </w:r>
      <w:r>
        <w:t xml:space="preserve">   individuality    </w:t>
      </w:r>
      <w:r>
        <w:t xml:space="preserve">   protagonist    </w:t>
      </w:r>
      <w:r>
        <w:t xml:space="preserve">   apocalypse    </w:t>
      </w:r>
      <w:r>
        <w:t xml:space="preserve">   lonliness    </w:t>
      </w:r>
      <w:r>
        <w:t xml:space="preserve">   bullying    </w:t>
      </w:r>
      <w:r>
        <w:t xml:space="preserve">   examination    </w:t>
      </w:r>
      <w:r>
        <w:t xml:space="preserve">   rebellion    </w:t>
      </w:r>
      <w:r>
        <w:t xml:space="preserve">   conformist    </w:t>
      </w:r>
      <w:r>
        <w:t xml:space="preserve">   Isolation    </w:t>
      </w:r>
      <w:r>
        <w:t xml:space="preserve">   Automated    </w:t>
      </w:r>
      <w:r>
        <w:t xml:space="preserve">   science    </w:t>
      </w:r>
      <w:r>
        <w:t xml:space="preserve">   technology    </w:t>
      </w:r>
      <w:r>
        <w:t xml:space="preserve">   control    </w:t>
      </w:r>
      <w:r>
        <w:t xml:space="preserve">   totalitarian    </w:t>
      </w:r>
      <w:r>
        <w:t xml:space="preserve">   Pedestrian    </w:t>
      </w:r>
      <w:r>
        <w:t xml:space="preserve">   sun    </w:t>
      </w:r>
      <w:r>
        <w:t xml:space="preserve">   William    </w:t>
      </w:r>
      <w:r>
        <w:t xml:space="preserve">   W    </w:t>
      </w:r>
      <w:r>
        <w:t xml:space="preserve">   Margot    </w:t>
      </w:r>
      <w:r>
        <w:t xml:space="preserve">   Venus    </w:t>
      </w:r>
      <w:r>
        <w:t xml:space="preserve">   Bradbury    </w:t>
      </w:r>
      <w:r>
        <w:t xml:space="preserve">   utopia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2021-10-12T20:44:14Z</dcterms:created>
  <dcterms:modified xsi:type="dcterms:W3CDTF">2021-10-12T20:44:14Z</dcterms:modified>
</cp:coreProperties>
</file>