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dauntless    </w:t>
      </w:r>
      <w:r>
        <w:t xml:space="preserve">   erudite    </w:t>
      </w:r>
      <w:r>
        <w:t xml:space="preserve">   amity    </w:t>
      </w:r>
      <w:r>
        <w:t xml:space="preserve">   candor    </w:t>
      </w:r>
      <w:r>
        <w:t xml:space="preserve">   abnegation    </w:t>
      </w:r>
      <w:r>
        <w:t xml:space="preserve">   surveillance    </w:t>
      </w:r>
      <w:r>
        <w:t xml:space="preserve">   structure    </w:t>
      </w:r>
      <w:r>
        <w:t xml:space="preserve">   society    </w:t>
      </w:r>
      <w:r>
        <w:t xml:space="preserve">   propaganda    </w:t>
      </w:r>
      <w:r>
        <w:t xml:space="preserve">   petrified    </w:t>
      </w:r>
      <w:r>
        <w:t xml:space="preserve">   paranoia    </w:t>
      </w:r>
      <w:r>
        <w:t xml:space="preserve">   oppressive    </w:t>
      </w:r>
      <w:r>
        <w:t xml:space="preserve">   norms    </w:t>
      </w:r>
      <w:r>
        <w:t xml:space="preserve">   nihilism    </w:t>
      </w:r>
      <w:r>
        <w:t xml:space="preserve">   matriarchy    </w:t>
      </w:r>
      <w:r>
        <w:t xml:space="preserve">   industrialism    </w:t>
      </w:r>
      <w:r>
        <w:t xml:space="preserve">   imprisonment    </w:t>
      </w:r>
      <w:r>
        <w:t xml:space="preserve">   freewill    </w:t>
      </w:r>
      <w:r>
        <w:t xml:space="preserve">   expression    </w:t>
      </w:r>
      <w:r>
        <w:t xml:space="preserve">   emotionless    </w:t>
      </w:r>
      <w:r>
        <w:t xml:space="preserve">   dictatorship    </w:t>
      </w:r>
      <w:r>
        <w:t xml:space="preserve">   destruction    </w:t>
      </w:r>
      <w:r>
        <w:t xml:space="preserve">   death    </w:t>
      </w:r>
      <w:r>
        <w:t xml:space="preserve">   control    </w:t>
      </w:r>
      <w:r>
        <w:t xml:space="preserve">   common    </w:t>
      </w:r>
      <w:r>
        <w:t xml:space="preserve">   captialism    </w:t>
      </w:r>
      <w:r>
        <w:t xml:space="preserve">   bleakness    </w:t>
      </w:r>
      <w:r>
        <w:t xml:space="preserve">   apocalypse    </w:t>
      </w:r>
      <w:r>
        <w:t xml:space="preserve">   anarchy    </w:t>
      </w:r>
      <w:r>
        <w:t xml:space="preserve">   abuse    </w:t>
      </w:r>
      <w:r>
        <w:t xml:space="preserve">   abandon    </w:t>
      </w:r>
      <w:r>
        <w:t xml:space="preserve">   conformity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2021-10-12T20:44:21Z</dcterms:created>
  <dcterms:modified xsi:type="dcterms:W3CDTF">2021-10-12T20:44:21Z</dcterms:modified>
</cp:coreProperties>
</file>