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to live especially after a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armed conflict between different countries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Suppression or prohibition of a book, film, news... that are considered unacceptable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disorder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main character in The Handmaid's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people who officially control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dystopia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total power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inhabitant of a town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profession of Guy Montag in Fahrenheit 451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act, speak or think as you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2021-12-15T03:34:40Z</dcterms:created>
  <dcterms:modified xsi:type="dcterms:W3CDTF">2021-12-15T03:34:40Z</dcterms:modified>
</cp:coreProperties>
</file>