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 and Utopia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free to act or speak as you 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a community or people who live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music, film, book,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in which something is selected in a way that is by chance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we think, feel and 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is in charge and makes sure people follow the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bad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community with shared laws, values and traditions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time in which a group of people are born and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Beliefs that are passed on from generation to generation, could be every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perfect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custom that is always done in the same way</w:t>
            </w:r>
          </w:p>
        </w:tc>
      </w:tr>
    </w:tbl>
    <w:p>
      <w:pPr>
        <w:pStyle w:val="WordBankSmall"/>
      </w:pPr>
      <w:r>
        <w:t xml:space="preserve">   civic    </w:t>
      </w:r>
      <w:r>
        <w:t xml:space="preserve">   generation    </w:t>
      </w:r>
      <w:r>
        <w:t xml:space="preserve">   Liberty    </w:t>
      </w:r>
      <w:r>
        <w:t xml:space="preserve">   lottery    </w:t>
      </w:r>
      <w:r>
        <w:t xml:space="preserve">   Official    </w:t>
      </w:r>
      <w:r>
        <w:t xml:space="preserve">   ritual    </w:t>
      </w:r>
      <w:r>
        <w:t xml:space="preserve">   dystopia    </w:t>
      </w:r>
      <w:r>
        <w:t xml:space="preserve">   genre    </w:t>
      </w:r>
      <w:r>
        <w:t xml:space="preserve">   Utopia    </w:t>
      </w:r>
      <w:r>
        <w:t xml:space="preserve">   tradition    </w:t>
      </w:r>
      <w:r>
        <w:t xml:space="preserve">   society    </w:t>
      </w:r>
      <w:r>
        <w:t xml:space="preserve">   human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 and Utopia Vocabulary </dc:title>
  <dcterms:created xsi:type="dcterms:W3CDTF">2021-10-11T05:45:34Z</dcterms:created>
  <dcterms:modified xsi:type="dcterms:W3CDTF">2021-10-11T05:45:34Z</dcterms:modified>
</cp:coreProperties>
</file>