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Ideal world    </w:t>
      </w:r>
      <w:r>
        <w:t xml:space="preserve">   Heterotopia    </w:t>
      </w:r>
      <w:r>
        <w:t xml:space="preserve">   Malposition    </w:t>
      </w:r>
      <w:r>
        <w:t xml:space="preserve">   Ectopia    </w:t>
      </w:r>
      <w:r>
        <w:t xml:space="preserve">   Dismal    </w:t>
      </w:r>
      <w:r>
        <w:t xml:space="preserve">   Kakotopia    </w:t>
      </w:r>
      <w:r>
        <w:t xml:space="preserve">   Apocalypse    </w:t>
      </w:r>
      <w:r>
        <w:t xml:space="preserve">   Hell    </w:t>
      </w:r>
      <w:r>
        <w:t xml:space="preserve">   Hades    </w:t>
      </w:r>
      <w:r>
        <w:t xml:space="preserve">   Pandemonium    </w:t>
      </w:r>
      <w:r>
        <w:t xml:space="preserve">   Anti-utopia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2021-10-11T05:45:40Z</dcterms:created>
  <dcterms:modified xsi:type="dcterms:W3CDTF">2021-10-11T05:45:40Z</dcterms:modified>
</cp:coreProperties>
</file>