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apocalyptic    </w:t>
      </w:r>
      <w:r>
        <w:t xml:space="preserve">   futuristic    </w:t>
      </w:r>
      <w:r>
        <w:t xml:space="preserve">   technology    </w:t>
      </w:r>
      <w:r>
        <w:t xml:space="preserve">   nightmare    </w:t>
      </w:r>
      <w:r>
        <w:t xml:space="preserve">   watching    </w:t>
      </w:r>
      <w:r>
        <w:t xml:space="preserve">   rebellion    </w:t>
      </w:r>
      <w:r>
        <w:t xml:space="preserve">   hero    </w:t>
      </w:r>
      <w:r>
        <w:t xml:space="preserve">   structure    </w:t>
      </w:r>
      <w:r>
        <w:t xml:space="preserve">   sentence    </w:t>
      </w:r>
      <w:r>
        <w:t xml:space="preserve">   punctuation    </w:t>
      </w:r>
      <w:r>
        <w:t xml:space="preserve">   control    </w:t>
      </w:r>
      <w:r>
        <w:t xml:space="preserve">   power    </w:t>
      </w:r>
      <w:r>
        <w:t xml:space="preserve">   dehumanise    </w:t>
      </w:r>
      <w:r>
        <w:t xml:space="preserve">   dictator    </w:t>
      </w:r>
      <w:r>
        <w:t xml:space="preserve">   utopia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2021-10-11T05:45:42Z</dcterms:created>
  <dcterms:modified xsi:type="dcterms:W3CDTF">2021-10-11T05:45:42Z</dcterms:modified>
</cp:coreProperties>
</file>