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dystopia    </w:t>
      </w:r>
      <w:r>
        <w:t xml:space="preserve">   vendetta    </w:t>
      </w:r>
      <w:r>
        <w:t xml:space="preserve">   fahrenheit    </w:t>
      </w:r>
      <w:r>
        <w:t xml:space="preserve">   handmaid    </w:t>
      </w:r>
      <w:r>
        <w:t xml:space="preserve">   host    </w:t>
      </w:r>
      <w:r>
        <w:t xml:space="preserve">   long walk    </w:t>
      </w:r>
      <w:r>
        <w:t xml:space="preserve">   logans run    </w:t>
      </w:r>
      <w:r>
        <w:t xml:space="preserve">   enders game    </w:t>
      </w:r>
      <w:r>
        <w:t xml:space="preserve">   time machine    </w:t>
      </w:r>
      <w:r>
        <w:t xml:space="preserve">   hunger games    </w:t>
      </w:r>
      <w:r>
        <w:t xml:space="preserve">   Brave New World    </w:t>
      </w:r>
      <w:r>
        <w:t xml:space="preserve">   Giver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</dc:title>
  <dcterms:created xsi:type="dcterms:W3CDTF">2021-10-11T05:45:47Z</dcterms:created>
  <dcterms:modified xsi:type="dcterms:W3CDTF">2021-10-11T05:45:47Z</dcterms:modified>
</cp:coreProperties>
</file>