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secretive    </w:t>
      </w:r>
      <w:r>
        <w:t xml:space="preserve">   society    </w:t>
      </w:r>
      <w:r>
        <w:t xml:space="preserve">   technology    </w:t>
      </w:r>
      <w:r>
        <w:t xml:space="preserve">   dark    </w:t>
      </w:r>
      <w:r>
        <w:t xml:space="preserve">   future    </w:t>
      </w:r>
      <w:r>
        <w:t xml:space="preserve">   media    </w:t>
      </w:r>
      <w:r>
        <w:t xml:space="preserve">   oppressive    </w:t>
      </w:r>
      <w:r>
        <w:t xml:space="preserve">   paranoia    </w:t>
      </w:r>
      <w:r>
        <w:t xml:space="preserve">   utopia    </w:t>
      </w:r>
      <w:r>
        <w:t xml:space="preserve">   apocalypse    </w:t>
      </w:r>
      <w:r>
        <w:t xml:space="preserve">   watched    </w:t>
      </w:r>
      <w:r>
        <w:t xml:space="preserve">   dictator    </w:t>
      </w:r>
      <w:r>
        <w:t xml:space="preserve">   control    </w:t>
      </w:r>
      <w:r>
        <w:t xml:space="preserve">   extreme    </w:t>
      </w:r>
      <w:r>
        <w:t xml:space="preserve">   hero    </w:t>
      </w:r>
      <w:r>
        <w:t xml:space="preserve">   negative    </w:t>
      </w:r>
      <w:r>
        <w:t xml:space="preserve">   power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2021-10-11T05:45:49Z</dcterms:created>
  <dcterms:modified xsi:type="dcterms:W3CDTF">2021-10-11T05:45:49Z</dcterms:modified>
</cp:coreProperties>
</file>