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of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down and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the author who wrote '1984'?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Demon in Dantes Inferno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unwelcoming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 and motionless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was 'lord of the flies'?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for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bad dream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perfect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Crossword</dc:title>
  <dcterms:created xsi:type="dcterms:W3CDTF">2021-10-12T20:23:11Z</dcterms:created>
  <dcterms:modified xsi:type="dcterms:W3CDTF">2021-10-12T20:23:11Z</dcterms:modified>
</cp:coreProperties>
</file>